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coldchisel    </w:t>
      </w:r>
      <w:r>
        <w:t xml:space="preserve">   podium    </w:t>
      </w:r>
      <w:r>
        <w:t xml:space="preserve">   stepladders    </w:t>
      </w:r>
      <w:r>
        <w:t xml:space="preserve">   bushspanner    </w:t>
      </w:r>
      <w:r>
        <w:t xml:space="preserve">   pencil    </w:t>
      </w:r>
      <w:r>
        <w:t xml:space="preserve">   longnosepliers    </w:t>
      </w:r>
      <w:r>
        <w:t xml:space="preserve">   plumbline    </w:t>
      </w:r>
      <w:r>
        <w:t xml:space="preserve">   broom    </w:t>
      </w:r>
      <w:r>
        <w:t xml:space="preserve">   insulationtape    </w:t>
      </w:r>
      <w:r>
        <w:t xml:space="preserve">   drill    </w:t>
      </w:r>
      <w:r>
        <w:t xml:space="preserve">   voltageindicator    </w:t>
      </w:r>
      <w:r>
        <w:t xml:space="preserve">   crops    </w:t>
      </w:r>
      <w:r>
        <w:t xml:space="preserve">   sidecutters    </w:t>
      </w:r>
      <w:r>
        <w:t xml:space="preserve">   tapemeasure    </w:t>
      </w:r>
      <w:r>
        <w:t xml:space="preserve">   spiritlevel    </w:t>
      </w:r>
      <w:r>
        <w:t xml:space="preserve">   terminalscrewdriver    </w:t>
      </w:r>
      <w:r>
        <w:t xml:space="preserve">   Sidecutters    </w:t>
      </w:r>
      <w:r>
        <w:t xml:space="preserve">   Pliers    </w:t>
      </w:r>
      <w:r>
        <w:t xml:space="preserve">   Pozi    </w:t>
      </w:r>
      <w:r>
        <w:t xml:space="preserve">  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Tools</dc:title>
  <dcterms:created xsi:type="dcterms:W3CDTF">2021-10-11T06:06:00Z</dcterms:created>
  <dcterms:modified xsi:type="dcterms:W3CDTF">2021-10-11T06:06:00Z</dcterms:modified>
</cp:coreProperties>
</file>