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Hot    </w:t>
      </w:r>
      <w:r>
        <w:t xml:space="preserve">   Neutral    </w:t>
      </w:r>
      <w:r>
        <w:t xml:space="preserve">   Ground    </w:t>
      </w:r>
      <w:r>
        <w:t xml:space="preserve">   Negative    </w:t>
      </w:r>
      <w:r>
        <w:t xml:space="preserve">   Positive    </w:t>
      </w:r>
      <w:r>
        <w:t xml:space="preserve">   Conduit    </w:t>
      </w:r>
      <w:r>
        <w:t xml:space="preserve">   Gage    </w:t>
      </w:r>
      <w:r>
        <w:t xml:space="preserve">   Wire    </w:t>
      </w:r>
      <w:r>
        <w:t xml:space="preserve">   Multimeter    </w:t>
      </w:r>
      <w:r>
        <w:t xml:space="preserve">   Breaker    </w:t>
      </w:r>
      <w:r>
        <w:t xml:space="preserve">   Circuit    </w:t>
      </w:r>
      <w:r>
        <w:t xml:space="preserve">   Switch    </w:t>
      </w:r>
      <w:r>
        <w:t xml:space="preserve">   Outlet    </w:t>
      </w:r>
      <w:r>
        <w:t xml:space="preserve">   Shock    </w:t>
      </w:r>
      <w:r>
        <w:t xml:space="preserve">   Conductor    </w:t>
      </w:r>
      <w:r>
        <w:t xml:space="preserve">   Insulator    </w:t>
      </w:r>
      <w:r>
        <w:t xml:space="preserve">   Watts    </w:t>
      </w:r>
      <w:r>
        <w:t xml:space="preserve">   Power    </w:t>
      </w:r>
      <w:r>
        <w:t xml:space="preserve">   Ohms    </w:t>
      </w:r>
      <w:r>
        <w:t xml:space="preserve">   Amperes    </w:t>
      </w:r>
      <w:r>
        <w:t xml:space="preserve">   Volts    </w:t>
      </w:r>
      <w:r>
        <w:t xml:space="preserve">   Current    </w:t>
      </w:r>
      <w:r>
        <w:t xml:space="preserve">   Cable    </w:t>
      </w:r>
      <w:r>
        <w:t xml:space="preserve">   Resistance    </w:t>
      </w:r>
      <w:r>
        <w:t xml:space="preserve">   Voltage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Word Search</dc:title>
  <dcterms:created xsi:type="dcterms:W3CDTF">2021-10-11T06:06:07Z</dcterms:created>
  <dcterms:modified xsi:type="dcterms:W3CDTF">2021-10-11T06:06:07Z</dcterms:modified>
</cp:coreProperties>
</file>