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charged    </w:t>
      </w:r>
      <w:r>
        <w:t xml:space="preserve">   wattage    </w:t>
      </w:r>
      <w:r>
        <w:t xml:space="preserve">   circuit breakers    </w:t>
      </w:r>
      <w:r>
        <w:t xml:space="preserve">   battery    </w:t>
      </w:r>
      <w:r>
        <w:t xml:space="preserve">   power    </w:t>
      </w:r>
      <w:r>
        <w:t xml:space="preserve">   current    </w:t>
      </w:r>
      <w:r>
        <w:t xml:space="preserve">   alternating current    </w:t>
      </w:r>
      <w:r>
        <w:t xml:space="preserve">   parallel circuit    </w:t>
      </w:r>
      <w:r>
        <w:t xml:space="preserve">   electrodes    </w:t>
      </w:r>
      <w:r>
        <w:t xml:space="preserve">   short circuit    </w:t>
      </w:r>
      <w:r>
        <w:t xml:space="preserve">   cell    </w:t>
      </w:r>
      <w:r>
        <w:t xml:space="preserve">   voltage    </w:t>
      </w:r>
      <w:r>
        <w:t xml:space="preserve">   transformers    </w:t>
      </w:r>
      <w:r>
        <w:t xml:space="preserve">   watt    </w:t>
      </w:r>
      <w:r>
        <w:t xml:space="preserve">   circuit    </w:t>
      </w:r>
      <w:r>
        <w:t xml:space="preserve">   electricity    </w:t>
      </w:r>
      <w:r>
        <w:t xml:space="preserve">   electric circuit    </w:t>
      </w:r>
      <w:r>
        <w:t xml:space="preserve">   electric current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Words</dc:title>
  <dcterms:created xsi:type="dcterms:W3CDTF">2021-10-11T06:06:33Z</dcterms:created>
  <dcterms:modified xsi:type="dcterms:W3CDTF">2021-10-11T06:06:33Z</dcterms:modified>
</cp:coreProperties>
</file>