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GFCI    </w:t>
      </w:r>
      <w:r>
        <w:t xml:space="preserve">   Circuit    </w:t>
      </w:r>
      <w:r>
        <w:t xml:space="preserve">   Branch    </w:t>
      </w:r>
      <w:r>
        <w:t xml:space="preserve">   Ampere    </w:t>
      </w:r>
      <w:r>
        <w:t xml:space="preserve">   Charge    </w:t>
      </w:r>
      <w:r>
        <w:t xml:space="preserve">   Diode    </w:t>
      </w:r>
      <w:r>
        <w:t xml:space="preserve">   Element    </w:t>
      </w:r>
      <w:r>
        <w:t xml:space="preserve">   Fuse    </w:t>
      </w:r>
      <w:r>
        <w:t xml:space="preserve">   Ground    </w:t>
      </w:r>
      <w:r>
        <w:t xml:space="preserve">   Insulator    </w:t>
      </w:r>
      <w:r>
        <w:t xml:space="preserve">   Lighting    </w:t>
      </w:r>
      <w:r>
        <w:t xml:space="preserve">   Multimeter    </w:t>
      </w:r>
      <w:r>
        <w:t xml:space="preserve">   Negative    </w:t>
      </w:r>
      <w:r>
        <w:t xml:space="preserve">   OHMSLAW    </w:t>
      </w:r>
      <w:r>
        <w:t xml:space="preserve">   Pole    </w:t>
      </w:r>
      <w:r>
        <w:t xml:space="preserve">   Relay    </w:t>
      </w:r>
      <w:r>
        <w:t xml:space="preserve">   Short    </w:t>
      </w:r>
      <w:r>
        <w:t xml:space="preserve">   Transformer    </w:t>
      </w:r>
      <w:r>
        <w:t xml:space="preserve">   Voltage    </w:t>
      </w:r>
      <w:r>
        <w:t xml:space="preserve">   Wattage    </w:t>
      </w:r>
      <w:r>
        <w:t xml:space="preserve">   Zenerdiode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</dc:title>
  <dcterms:created xsi:type="dcterms:W3CDTF">2021-10-11T06:05:28Z</dcterms:created>
  <dcterms:modified xsi:type="dcterms:W3CDTF">2021-10-11T06:05:28Z</dcterms:modified>
</cp:coreProperties>
</file>