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Electrical diagrams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device that is connected in parallel with the load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should always use one when making a circuit diagram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Opens and closes the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Powers the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Converts electricity into 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circuit that divides the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item melts if the current gets too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ammeter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resistance measured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Conductor;Allows electrons to flow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diagrams Crossword</dc:title>
  <dcterms:created xsi:type="dcterms:W3CDTF">2021-10-11T06:06:10Z</dcterms:created>
  <dcterms:modified xsi:type="dcterms:W3CDTF">2021-10-11T06:06:10Z</dcterms:modified>
</cp:coreProperties>
</file>