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puzzle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 be used to control flow of current in the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electric current identifier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force on a charged particle caused by electromagnetic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a DC motor, where my speed is almost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waveform with slow linear rise time and a fast fall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a logic gate, people call me as you are universal.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part of the DC machine acts as a return path for magnetic flux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English scientist (1791-1867) who published the law of induction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circuit having the same properties in either direction is known as ____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electrical parameter that cannot be measured directly from the superposition theorem.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Under which phenomena, the impedance of a series RLC circuit is minimum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that can help you determine revolutions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'M' in MOSFET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Electric field inside a perfectly conducting media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say 10^9 = Nano then 10^15 =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equal to velocity divided by frquency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relay is used to protect the transformer from internal faults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Webers per meter square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base of a positional weighted number system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measures the wind speed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puzzle 2</dc:title>
  <dcterms:created xsi:type="dcterms:W3CDTF">2021-10-11T06:05:52Z</dcterms:created>
  <dcterms:modified xsi:type="dcterms:W3CDTF">2021-10-11T06:05:52Z</dcterms:modified>
</cp:coreProperties>
</file>