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Electrical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battery    </w:t>
      </w:r>
      <w:r>
        <w:t xml:space="preserve">   conductor    </w:t>
      </w:r>
      <w:r>
        <w:t xml:space="preserve">   copper    </w:t>
      </w:r>
      <w:r>
        <w:t xml:space="preserve">   current    </w:t>
      </w:r>
      <w:r>
        <w:t xml:space="preserve">   earth wire    </w:t>
      </w:r>
      <w:r>
        <w:t xml:space="preserve">   fuse    </w:t>
      </w:r>
      <w:r>
        <w:t xml:space="preserve">   insulator    </w:t>
      </w:r>
      <w:r>
        <w:t xml:space="preserve">   live wire    </w:t>
      </w:r>
      <w:r>
        <w:t xml:space="preserve">   metal    </w:t>
      </w:r>
      <w:r>
        <w:t xml:space="preserve">   neutral wire    </w:t>
      </w:r>
      <w:r>
        <w:t xml:space="preserve">   plastic    </w:t>
      </w:r>
      <w:r>
        <w:t xml:space="preserve">   plug    </w:t>
      </w:r>
      <w:r>
        <w:t xml:space="preserve">   residual circuit breaker    </w:t>
      </w:r>
      <w:r>
        <w:t xml:space="preserve">   rubber    </w:t>
      </w:r>
      <w:r>
        <w:t xml:space="preserve">   voltage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safety</dc:title>
  <dcterms:created xsi:type="dcterms:W3CDTF">2021-10-11T06:05:46Z</dcterms:created>
  <dcterms:modified xsi:type="dcterms:W3CDTF">2021-10-11T06:05:46Z</dcterms:modified>
</cp:coreProperties>
</file>