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systems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filings    </w:t>
      </w:r>
      <w:r>
        <w:t xml:space="preserve">   field lines    </w:t>
      </w:r>
      <w:r>
        <w:t xml:space="preserve">   bar magnet    </w:t>
      </w:r>
      <w:r>
        <w:t xml:space="preserve">   crane    </w:t>
      </w:r>
      <w:r>
        <w:t xml:space="preserve">   technology    </w:t>
      </w:r>
      <w:r>
        <w:t xml:space="preserve">   reuse    </w:t>
      </w:r>
      <w:r>
        <w:t xml:space="preserve">   plastic    </w:t>
      </w:r>
      <w:r>
        <w:t xml:space="preserve">   quarry    </w:t>
      </w:r>
      <w:r>
        <w:t xml:space="preserve">   draw    </w:t>
      </w:r>
      <w:r>
        <w:t xml:space="preserve">   make    </w:t>
      </w:r>
      <w:r>
        <w:t xml:space="preserve">   evaluate    </w:t>
      </w:r>
      <w:r>
        <w:t xml:space="preserve">   communicate    </w:t>
      </w:r>
      <w:r>
        <w:t xml:space="preserve">   design    </w:t>
      </w:r>
      <w:r>
        <w:t xml:space="preserve">   forces    </w:t>
      </w:r>
      <w:r>
        <w:t xml:space="preserve">   rotary    </w:t>
      </w:r>
      <w:r>
        <w:t xml:space="preserve">   oscillating    </w:t>
      </w:r>
      <w:r>
        <w:t xml:space="preserve">   reciprocating    </w:t>
      </w:r>
      <w:r>
        <w:t xml:space="preserve">   linear    </w:t>
      </w:r>
      <w:r>
        <w:t xml:space="preserve">   compound pulley    </w:t>
      </w:r>
      <w:r>
        <w:t xml:space="preserve">   pulley    </w:t>
      </w:r>
      <w:r>
        <w:t xml:space="preserve">   crank    </w:t>
      </w:r>
      <w:r>
        <w:t xml:space="preserve">   electromagnet    </w:t>
      </w:r>
      <w:r>
        <w:t xml:space="preserve">   electromagnetic crane    </w:t>
      </w:r>
      <w:r>
        <w:t xml:space="preserve">   copper    </w:t>
      </w:r>
      <w:r>
        <w:t xml:space="preserve">   iron    </w:t>
      </w:r>
      <w:r>
        <w:t xml:space="preserve">   metal    </w:t>
      </w:r>
      <w:r>
        <w:t xml:space="preserve">   ferrous    </w:t>
      </w:r>
      <w:r>
        <w:t xml:space="preserve">   non ferrous    </w:t>
      </w:r>
      <w:r>
        <w:t xml:space="preserve">   malleable    </w:t>
      </w:r>
      <w:r>
        <w:t xml:space="preserve">   corrode    </w:t>
      </w:r>
      <w:r>
        <w:t xml:space="preserve">   paper    </w:t>
      </w:r>
      <w:r>
        <w:t xml:space="preserve">   scrap    </w:t>
      </w:r>
      <w:r>
        <w:t xml:space="preserve">   recycling    </w:t>
      </w:r>
      <w:r>
        <w:t xml:space="preserve">   magnetic field    </w:t>
      </w:r>
      <w:r>
        <w:t xml:space="preserve">   horseshoe    </w:t>
      </w:r>
      <w:r>
        <w:t xml:space="preserve">   poles    </w:t>
      </w:r>
      <w:r>
        <w:t xml:space="preserve">   north    </w:t>
      </w:r>
      <w:r>
        <w:t xml:space="preserve">   south    </w:t>
      </w:r>
      <w:r>
        <w:t xml:space="preserve">   magnetic    </w:t>
      </w:r>
      <w:r>
        <w:t xml:space="preserve">   magnets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and control</dc:title>
  <dcterms:created xsi:type="dcterms:W3CDTF">2021-10-11T06:06:04Z</dcterms:created>
  <dcterms:modified xsi:type="dcterms:W3CDTF">2021-10-11T06:06:04Z</dcterms:modified>
</cp:coreProperties>
</file>