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terms</w:t>
      </w:r>
    </w:p>
    <w:p>
      <w:pPr>
        <w:pStyle w:val="Questions"/>
      </w:pPr>
      <w:r>
        <w:t xml:space="preserve">1. TRCUCII BEAKRER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DRNUGO TLAUF INRTPERUT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ANTIARGTNLE ERNURCT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ESRCVEI OXB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ORPEW COFRTA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IREVALBA RSETROIS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VIRESSEC CIUCIRT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OHRTS IICRUTC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CEERTVIA REWOP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ADOL JIORENTEC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terms</dc:title>
  <dcterms:created xsi:type="dcterms:W3CDTF">2021-10-11T06:06:29Z</dcterms:created>
  <dcterms:modified xsi:type="dcterms:W3CDTF">2021-10-11T06:06:29Z</dcterms:modified>
</cp:coreProperties>
</file>