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Electricidad en los vehículos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Componente eléctrico que almacena carga eléctrica en forma de diferencia de potencial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Energía consumida en la unidad de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Resistencia cuyo valor varía con la temperatura.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Propiedad que se puede medir.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Elemento del sistema de encendido que hace saltar la chispa en la cámara de explosión de los motores de combustión.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Cantidad de carga eléctrica que atraviesa la sección de un conductor en un segundo. Se mide en amperios.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Oposición que presentan los conductores al paso de la corriente eléctrica. Se mide en Ohmios.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Carga resistiva a través de la cual se deriva una corriente eléctrica.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Elemento encargado de suministrar la energía necesaria para que funcione el sistema.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Energía por unidad de carga que proporciona una pila o fuente de alimentación. Se mide en voltios.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Electricidad en los vehículos</dc:title>
  <dcterms:created xsi:type="dcterms:W3CDTF">2021-10-13T03:39:43Z</dcterms:created>
  <dcterms:modified xsi:type="dcterms:W3CDTF">2021-10-13T03:39:43Z</dcterms:modified>
</cp:coreProperties>
</file>