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an electrical item does not use a battery, you must plug it into the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electricity to flow, a circuit must be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for energy we get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will light up when the circuit is closed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will allow electricity to flow through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component we use to turn circuits on and off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Non-renewable energy source from things that died millions of years ago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learnt how to draw symbols for electronic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won't conduct electricity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a noise in a closed circuit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Multiple cells joined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2021-10-11T06:06:09Z</dcterms:created>
  <dcterms:modified xsi:type="dcterms:W3CDTF">2021-10-11T06:06:09Z</dcterms:modified>
</cp:coreProperties>
</file>