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static commonly seen when ice particles in clouds have rubbed together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charge in one place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the flow of a river or the flow of electrons through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Difference is measured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electricity generated from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must always be converted to ________________ when making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in a circuit can be read using an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is measured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Terminal of the battery where the electrons arrive back to after flowing through a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allows electricity to flow freely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charge passing through the resistor was 20 ______________," said Rafael.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 over a period of ______________ allows one to calculate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charges that pass through a circuit are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Measured in Coulombs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2021-10-11T06:04:46Z</dcterms:created>
  <dcterms:modified xsi:type="dcterms:W3CDTF">2021-10-11T06:04:46Z</dcterms:modified>
</cp:coreProperties>
</file>