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resulting from the existence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circuit in which the current divides into two or more paths before recombining to complete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acts at a distance due to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hindrance to the flow of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flow of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of electrical potential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path around which an electric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subatomic particle that is found in atoms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characteristic of a unit of matter that expresses the extent to which it has more or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component that is designed to offer a desired amount of resistance to the flow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2022-08-05T18:28:46Z</dcterms:created>
  <dcterms:modified xsi:type="dcterms:W3CDTF">2022-08-05T18:28:46Z</dcterms:modified>
</cp:coreProperties>
</file>