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p>
      <w:pPr>
        <w:pStyle w:val="Questions"/>
      </w:pPr>
      <w:r>
        <w:t xml:space="preserve">1. LEEITITCCRY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EPTS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022 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BERINUT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EOERRTLIDYCHC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STTAW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AANTBA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OPEAWRLTNP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ATSIMINSNORS NEIL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RRRISEVEO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0736000100-58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Electricity    </w:t>
      </w:r>
      <w:r>
        <w:t xml:space="preserve">   Step up    </w:t>
      </w:r>
      <w:r>
        <w:t xml:space="preserve">   220 v    </w:t>
      </w:r>
      <w:r>
        <w:t xml:space="preserve">   Turbine    </w:t>
      </w:r>
      <w:r>
        <w:t xml:space="preserve">   Hydroelectric    </w:t>
      </w:r>
      <w:r>
        <w:t xml:space="preserve">   Watts    </w:t>
      </w:r>
      <w:r>
        <w:t xml:space="preserve">   Bataan    </w:t>
      </w:r>
      <w:r>
        <w:t xml:space="preserve">   Powerplant    </w:t>
      </w:r>
      <w:r>
        <w:t xml:space="preserve">   Transmission line    </w:t>
      </w:r>
      <w:r>
        <w:t xml:space="preserve">   Reservoir    </w:t>
      </w:r>
      <w:r>
        <w:t xml:space="preserve">   138000-765000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2021-10-11T06:06:09Z</dcterms:created>
  <dcterms:modified xsi:type="dcterms:W3CDTF">2021-10-11T06:06:09Z</dcterms:modified>
</cp:coreProperties>
</file>