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 of measure of electrical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 that reverses their direction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energy that can be converted to light, heat, sound and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Usually the black wire or red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occurs whenever excess current flows through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pressure being applied to force electrons through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 material that that opposes the flow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break or interruption in the electrical pathway that stops the current flow.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at which electric current flows through a conductor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in computing electrical energy consumed.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conducting wire that transmits electrical current to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occurs when current flows in an unintended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 that flows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the white wire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Electric power is measured in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2021-10-11T06:06:15Z</dcterms:created>
  <dcterms:modified xsi:type="dcterms:W3CDTF">2021-10-11T06:06:15Z</dcterms:modified>
</cp:coreProperties>
</file>