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that electricity has a hard time flowing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given quantity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energy in which small particles, called electrons, move through a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an electrical current can pass through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flow of electricity.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incomplete path, electricity cannot the break in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resource that cannot be replaced.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uses electricity or batteries.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capacity for doing work; may be electrical, mechanical, chemical, thermal or nuclear.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control the flow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electrical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complete path for an electric current.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2021-10-11T06:06:17Z</dcterms:created>
  <dcterms:modified xsi:type="dcterms:W3CDTF">2021-10-11T06:06:17Z</dcterms:modified>
</cp:coreProperties>
</file>