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copper    </w:t>
      </w:r>
      <w:r>
        <w:t xml:space="preserve">   fuse    </w:t>
      </w:r>
      <w:r>
        <w:t xml:space="preserve">   cicruit breaker    </w:t>
      </w:r>
      <w:r>
        <w:t xml:space="preserve">   meter    </w:t>
      </w:r>
      <w:r>
        <w:t xml:space="preserve">   box    </w:t>
      </w:r>
      <w:r>
        <w:t xml:space="preserve">   incandescent    </w:t>
      </w:r>
      <w:r>
        <w:t xml:space="preserve">   negative    </w:t>
      </w:r>
      <w:r>
        <w:t xml:space="preserve">   white    </w:t>
      </w:r>
      <w:r>
        <w:t xml:space="preserve">   black    </w:t>
      </w:r>
      <w:r>
        <w:t xml:space="preserve">   green    </w:t>
      </w:r>
      <w:r>
        <w:t xml:space="preserve">   tape    </w:t>
      </w:r>
      <w:r>
        <w:t xml:space="preserve">   wire nut    </w:t>
      </w:r>
      <w:r>
        <w:t xml:space="preserve">   wire    </w:t>
      </w:r>
      <w:r>
        <w:t xml:space="preserve">   safety glasses    </w:t>
      </w:r>
      <w:r>
        <w:t xml:space="preserve">   crimpers    </w:t>
      </w:r>
      <w:r>
        <w:t xml:space="preserve">   switch    </w:t>
      </w:r>
      <w:r>
        <w:t xml:space="preserve">   voltage    </w:t>
      </w:r>
      <w:r>
        <w:t xml:space="preserve">   screwdriver    </w:t>
      </w:r>
      <w:r>
        <w:t xml:space="preserve">   stripper    </w:t>
      </w:r>
      <w:r>
        <w:t xml:space="preserve">   weatherhead    </w:t>
      </w:r>
      <w:r>
        <w:t xml:space="preserve">   ground    </w:t>
      </w:r>
      <w:r>
        <w:t xml:space="preserve">   fixture    </w:t>
      </w:r>
      <w:r>
        <w:t xml:space="preserve">   bulb    </w:t>
      </w:r>
      <w:r>
        <w:t xml:space="preserve">   thermoplastic    </w:t>
      </w:r>
      <w:r>
        <w:t xml:space="preserve">   utility    </w:t>
      </w:r>
      <w:r>
        <w:t xml:space="preserve">   cord    </w:t>
      </w:r>
      <w:r>
        <w:t xml:space="preserve">   romex    </w:t>
      </w:r>
      <w:r>
        <w:t xml:space="preserve">   triplex    </w:t>
      </w:r>
      <w:r>
        <w:t xml:space="preserve">   conduit    </w:t>
      </w:r>
      <w:r>
        <w:t xml:space="preserve">   insulation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</dc:title>
  <dcterms:created xsi:type="dcterms:W3CDTF">2021-10-11T06:05:23Z</dcterms:created>
  <dcterms:modified xsi:type="dcterms:W3CDTF">2021-10-11T06:05:23Z</dcterms:modified>
</cp:coreProperties>
</file>