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circuit is complete so the electrons can flow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unit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Frayed wires that can touch causing and alternate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 unit of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 that does not allow electricity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Multiple paths are formed for electric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slows down the flow of current through a circuit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electricity components connected so that they proved one or more paths for the movement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electrical energy is converted into other forms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device or outlet has to much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switch will automatically open when the current is to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circuit that has lost its connections so the electrons cannot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flow of electricity through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that allows electricity to move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Pressure from electrical circuit's power source that pushes current through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paths for electric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that prevents an overloaded circuit by melting if the current is to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 unit of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2021-10-11T06:06:20Z</dcterms:created>
  <dcterms:modified xsi:type="dcterms:W3CDTF">2021-10-11T06:06:20Z</dcterms:modified>
</cp:coreProperties>
</file>