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conductor    </w:t>
      </w:r>
      <w:r>
        <w:t xml:space="preserve">   insulator    </w:t>
      </w:r>
      <w:r>
        <w:t xml:space="preserve">   closed    </w:t>
      </w:r>
      <w:r>
        <w:t xml:space="preserve">   open    </w:t>
      </w:r>
      <w:r>
        <w:t xml:space="preserve">   switch    </w:t>
      </w:r>
      <w:r>
        <w:t xml:space="preserve">   cell    </w:t>
      </w:r>
      <w:r>
        <w:t xml:space="preserve">   lamp    </w:t>
      </w:r>
      <w:r>
        <w:t xml:space="preserve">   bulb    </w:t>
      </w:r>
      <w:r>
        <w:t xml:space="preserve">   wires    </w:t>
      </w:r>
      <w:r>
        <w:t xml:space="preserve">   resistance    </w:t>
      </w:r>
      <w:r>
        <w:t xml:space="preserve">   voltage    </w:t>
      </w:r>
      <w:r>
        <w:t xml:space="preserve">   current    </w:t>
      </w:r>
      <w:r>
        <w:t xml:space="preserve">   electricity    </w:t>
      </w:r>
      <w:r>
        <w:t xml:space="preserve">   ohm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2021-10-11T06:06:09Z</dcterms:created>
  <dcterms:modified xsi:type="dcterms:W3CDTF">2021-10-11T06:06:09Z</dcterms:modified>
</cp:coreProperties>
</file>