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Hammer    </w:t>
      </w:r>
      <w:r>
        <w:t xml:space="preserve">   Pliers    </w:t>
      </w:r>
      <w:r>
        <w:t xml:space="preserve">   Battery    </w:t>
      </w:r>
      <w:r>
        <w:t xml:space="preserve">   Switch    </w:t>
      </w:r>
      <w:r>
        <w:t xml:space="preserve">   Lightning    </w:t>
      </w:r>
      <w:r>
        <w:t xml:space="preserve">   Bulb    </w:t>
      </w:r>
      <w:r>
        <w:t xml:space="preserve">   Watts    </w:t>
      </w:r>
      <w:r>
        <w:t xml:space="preserve">   Insulator    </w:t>
      </w:r>
      <w:r>
        <w:t xml:space="preserve">   Current    </w:t>
      </w:r>
      <w:r>
        <w:t xml:space="preserve">   Nut    </w:t>
      </w:r>
      <w:r>
        <w:t xml:space="preserve">   Bolt    </w:t>
      </w:r>
      <w:r>
        <w:t xml:space="preserve">   Power    </w:t>
      </w:r>
      <w:r>
        <w:t xml:space="preserve">   resistance    </w:t>
      </w:r>
      <w:r>
        <w:t xml:space="preserve">   Wire    </w:t>
      </w:r>
      <w:r>
        <w:t xml:space="preserve">   Screw    </w:t>
      </w:r>
      <w:r>
        <w:t xml:space="preserve">   Screwdriver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Electricity.</dc:title>
  <dcterms:created xsi:type="dcterms:W3CDTF">2021-10-11T06:06:49Z</dcterms:created>
  <dcterms:modified xsi:type="dcterms:W3CDTF">2021-10-11T06:06:49Z</dcterms:modified>
</cp:coreProperties>
</file>