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is measured in amperes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measure the current with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or battery provides the push to make charges move. The push is called a ____________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or battery pushes charges around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opens and closes a gap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 measure the potential difference of a cell by connecting a voltmeter across it. This is also called the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___________ there is more than one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is the amount of charge flowing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does not produce the charges that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measure potential difference using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________ all the components form one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difference is measured in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2021-10-11T06:06:24Z</dcterms:created>
  <dcterms:modified xsi:type="dcterms:W3CDTF">2021-10-11T06:06:24Z</dcterms:modified>
</cp:coreProperties>
</file>