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you plan, you can...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 step in the design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path of an electrical current is called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circuit you need to light a 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uses their creativity and understanding of science to design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red wire connects to the ________ side of the battery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steps you follow to make your product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map of your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that allows electricity to pass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black wire connects to the _____________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alarm needs to have both __________ and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 completes or breaks the circuit.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2021-10-11T06:06:26Z</dcterms:created>
  <dcterms:modified xsi:type="dcterms:W3CDTF">2021-10-11T06:06:26Z</dcterms:modified>
</cp:coreProperties>
</file>