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single path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that does NOT let electric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best electrical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lightbulb that gets hot and glows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safety switch that opens and closes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Material that lets current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device that opens and closes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turn a switch on you _________ the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invented the 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never stand under a _____ during lightning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can you electrically charge your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circuit with a melting metal strip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electrical circuit with multiple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Electrical charges built up on an objects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continuous flow of electrical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electricity doesn't have poles, it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loss, or release of an electrical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electric charge that can move to a different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electricity that comes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circuit in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common conductor in your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2021-10-11T06:06:30Z</dcterms:created>
  <dcterms:modified xsi:type="dcterms:W3CDTF">2021-10-11T06:06:30Z</dcterms:modified>
</cp:coreProperties>
</file>