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</w:t>
      </w:r>
    </w:p>
    <w:p>
      <w:pPr>
        <w:pStyle w:val="Questions"/>
      </w:pPr>
      <w:r>
        <w:t xml:space="preserve">1. ILCTCREE ACRHGE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EREITCLC ORECF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EIRCTLCE LIEFD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ISTCTA ERYETTLIICC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UIONNDICT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EEICTRCL NRTERUC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IDCTER RURNCET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TNAAGINLRTE TRNRUCE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RLEIECATCL NORCUCOTD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LLARECICTE OUSLANRTI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ESSNTICERA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SUCNRUOPDOCTER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NEOLPITAT FDNEREECIF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ATGLEOV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BAETRYT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OHSM WAL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CTIERLCE RUCCTII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SRESIE IITRUCC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RLELLAAP RCITUCI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ECTCIERL PORWE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UEFS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URICTCI BREAKER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RGUDOINNG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2021-10-11T06:06:13Z</dcterms:created>
  <dcterms:modified xsi:type="dcterms:W3CDTF">2021-10-11T06:06:13Z</dcterms:modified>
</cp:coreProperties>
</file>