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path through which an electric current flows or may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measure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occurrence of a natural electrical discharge of very short duration and high voltage between a cloud and the ground or within a cloud, accompanied by a bright flash and typically also thunder.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derived from the utilization of physical or chemical resources, especially to provide light and heat or to work machines.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Electricity flows easily through it, an example is copper.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for making and breaking the connection in an electric circuit. Most commonly known from lights.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inventor of AC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stable subatomic particle with a charge of negative electricity, found in all atoms and acting as the primary carrier of electricity in solids.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physical property of matter that causes it to experience a force when placed in an electromagnetic field. There are two types, positive and negative, unlike attract, like repel.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there are more positive electrons than negative electrons in an electrically charged particle/object.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are more negative electrons than positive electrons in an electrically charged particle/object.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movement, action, or change, especially in a way viewed as undesirable or uninteresting.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electric or magnetic force that acts between oppositely charged bodies, tending to draw them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rate of flow of electric charge, in the direction that a positive moving charge would take and having magnitude equal to the quantity of charge per unit time: measured in amperes.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or device that does not readily conduct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subatomic particle of about the same mass as a proton but without an electric charge, present in all atomic nuclei except those of ordinary hydrogen.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push, or pressure, behind current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Denoting energy derived from the sun's rays to create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a proton from one atom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basic unit of a chemical element. It is a source of nuclear energy.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2021-10-11T06:04:55Z</dcterms:created>
  <dcterms:modified xsi:type="dcterms:W3CDTF">2021-10-11T06:04:55Z</dcterms:modified>
</cp:coreProperties>
</file>