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static    </w:t>
      </w:r>
      <w:r>
        <w:t xml:space="preserve">   current    </w:t>
      </w:r>
      <w:r>
        <w:t xml:space="preserve">   electrition    </w:t>
      </w:r>
      <w:r>
        <w:t xml:space="preserve">   electrode    </w:t>
      </w:r>
      <w:r>
        <w:t xml:space="preserve">   laser    </w:t>
      </w:r>
      <w:r>
        <w:t xml:space="preserve">   device    </w:t>
      </w:r>
      <w:r>
        <w:t xml:space="preserve">   bulb    </w:t>
      </w:r>
      <w:r>
        <w:t xml:space="preserve">   battery    </w:t>
      </w:r>
      <w:r>
        <w:t xml:space="preserve">   energy    </w:t>
      </w:r>
      <w:r>
        <w:t xml:space="preserve">   watts    </w:t>
      </w:r>
      <w:r>
        <w:t xml:space="preserve">   lightning    </w:t>
      </w:r>
      <w:r>
        <w:t xml:space="preserve">   coal    </w:t>
      </w:r>
      <w:r>
        <w:t xml:space="preserve">   safety    </w:t>
      </w:r>
      <w:r>
        <w:t xml:space="preserve">   lamp    </w:t>
      </w:r>
      <w:r>
        <w:t xml:space="preserve">   wires    </w:t>
      </w:r>
      <w:r>
        <w:t xml:space="preserve">   solar    </w:t>
      </w:r>
      <w:r>
        <w:t xml:space="preserve">   nuclear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2021-10-11T06:06:22Z</dcterms:created>
  <dcterms:modified xsi:type="dcterms:W3CDTF">2021-10-11T06:06:22Z</dcterms:modified>
</cp:coreProperties>
</file>