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electrician    </w:t>
      </w:r>
      <w:r>
        <w:t xml:space="preserve">   curcuits    </w:t>
      </w:r>
      <w:r>
        <w:t xml:space="preserve">   batteries    </w:t>
      </w:r>
      <w:r>
        <w:t xml:space="preserve">   lightning    </w:t>
      </w:r>
      <w:r>
        <w:t xml:space="preserve">   danger    </w:t>
      </w:r>
      <w:r>
        <w:t xml:space="preserve">   turbine    </w:t>
      </w:r>
      <w:r>
        <w:t xml:space="preserve">   energy    </w:t>
      </w:r>
      <w:r>
        <w:t xml:space="preserve">   watts    </w:t>
      </w:r>
      <w:r>
        <w:t xml:space="preserve">   voltage    </w:t>
      </w:r>
      <w:r>
        <w:t xml:space="preserve">   atom    </w:t>
      </w:r>
      <w:r>
        <w:t xml:space="preserve">   solar    </w:t>
      </w:r>
      <w:r>
        <w:t xml:space="preserve">   cables    </w:t>
      </w:r>
      <w:r>
        <w:t xml:space="preserve">   wire    </w:t>
      </w:r>
      <w:r>
        <w:t xml:space="preserve">   static    </w:t>
      </w:r>
      <w:r>
        <w:t xml:space="preserve">   current    </w:t>
      </w:r>
      <w:r>
        <w:t xml:space="preserve">   nuclear    </w:t>
      </w:r>
      <w:r>
        <w:t xml:space="preserve">   coal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2021-10-11T06:06:24Z</dcterms:created>
  <dcterms:modified xsi:type="dcterms:W3CDTF">2021-10-11T06:06:24Z</dcterms:modified>
</cp:coreProperties>
</file>