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of the energy output of a device with the energy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converts light energy from any light source directly into electrical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flow of electrons that alternates in direction in an electric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electric cell that can be recharged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circuit in which the loads are connected in branches, leaving two or more paths for electrons to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force that is capable of removing an electric charge from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protons than electrons in an object give it this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flow of electrons in one direction through an electric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that does not easily allow the movement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electrons that protons in an object give it this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used to measure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reduces the flow of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difference in electric potential energy per unit charge measured at two different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an electric circuit that converts electrical energy into other forms of energy </w:t>
            </w:r>
          </w:p>
        </w:tc>
      </w:tr>
    </w:tbl>
    <w:p>
      <w:pPr>
        <w:pStyle w:val="WordBankLarge"/>
      </w:pPr>
      <w:r>
        <w:t xml:space="preserve">   Secondary Cell    </w:t>
      </w:r>
      <w:r>
        <w:t xml:space="preserve">   Efficiency    </w:t>
      </w:r>
      <w:r>
        <w:t xml:space="preserve">   Grounding    </w:t>
      </w:r>
      <w:r>
        <w:t xml:space="preserve">   Parallel    </w:t>
      </w:r>
      <w:r>
        <w:t xml:space="preserve">   Photovoltaic Cell    </w:t>
      </w:r>
      <w:r>
        <w:t xml:space="preserve">   Positive Charge    </w:t>
      </w:r>
      <w:r>
        <w:t xml:space="preserve">   Negative Charge     </w:t>
      </w:r>
      <w:r>
        <w:t xml:space="preserve">   Insulator    </w:t>
      </w:r>
      <w:r>
        <w:t xml:space="preserve">   Voltmeter    </w:t>
      </w:r>
      <w:r>
        <w:t xml:space="preserve">   Resistor    </w:t>
      </w:r>
      <w:r>
        <w:t xml:space="preserve">   Voltage     </w:t>
      </w:r>
      <w:r>
        <w:t xml:space="preserve">   Load    </w:t>
      </w:r>
      <w:r>
        <w:t xml:space="preserve">   Direct Current     </w:t>
      </w:r>
      <w:r>
        <w:t xml:space="preserve">   Alternating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</dc:title>
  <dcterms:created xsi:type="dcterms:W3CDTF">2021-10-11T06:06:36Z</dcterms:created>
  <dcterms:modified xsi:type="dcterms:W3CDTF">2021-10-11T06:06:36Z</dcterms:modified>
</cp:coreProperties>
</file>