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Parallel    </w:t>
      </w:r>
      <w:r>
        <w:t xml:space="preserve">   Series    </w:t>
      </w:r>
      <w:r>
        <w:t xml:space="preserve">   Charge    </w:t>
      </w:r>
      <w:r>
        <w:t xml:space="preserve">   Voltage    </w:t>
      </w:r>
      <w:r>
        <w:t xml:space="preserve">   current    </w:t>
      </w:r>
      <w:r>
        <w:t xml:space="preserve">   Watts    </w:t>
      </w:r>
      <w:r>
        <w:t xml:space="preserve">   Energy    </w:t>
      </w:r>
      <w:r>
        <w:t xml:space="preserve">   Power    </w:t>
      </w:r>
      <w:r>
        <w:t xml:space="preserve">   Shock    </w:t>
      </w:r>
      <w:r>
        <w:t xml:space="preserve">   Plug    </w:t>
      </w:r>
      <w:r>
        <w:t xml:space="preserve">   Neutral    </w:t>
      </w:r>
      <w:r>
        <w:t xml:space="preserve">   Melts    </w:t>
      </w:r>
      <w:r>
        <w:t xml:space="preserve">   Live    </w:t>
      </w:r>
      <w:r>
        <w:t xml:space="preserve">   Insulation    </w:t>
      </w:r>
      <w:r>
        <w:t xml:space="preserve">   Fuse    </w:t>
      </w:r>
      <w:r>
        <w:t xml:space="preserve">   Fire    </w:t>
      </w:r>
      <w:r>
        <w:t xml:space="preserve">   Fault    </w:t>
      </w:r>
      <w:r>
        <w:t xml:space="preserve">   Earthwire    </w:t>
      </w:r>
      <w:r>
        <w:t xml:space="preserve">   Danger    </w:t>
      </w:r>
      <w:r>
        <w:t xml:space="preserve">   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2021-10-11T06:06:29Z</dcterms:created>
  <dcterms:modified xsi:type="dcterms:W3CDTF">2021-10-11T06:06:29Z</dcterms:modified>
</cp:coreProperties>
</file>