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Pure heat rays are produced by: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amp is a unit of electric: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initials used to help you remember fire extinguisher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portion of the electromagnetic spectrum humans can see is known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Before using ultraviolet light on a client, the skin or scalp should be: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volt is a unit of electric: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1,000 watts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benefit of using infrared light during a facial?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using ultraviolet light for germicidal treatments, how far away from the area being treated should the lamp be placed?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blow dryer is on and air begins to flow, you have an example of a(n):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three methods for using the high-frequency current are direct application, indirect application and: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how much electrical energy is being used is known as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term describes using a negative pole or electrode to force negatively charged solutions into the skin without breaking the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maximum amount of current used in a galvanic treatment should generally not exceed: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Treatment with light rays or waves is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Materials that best transport electricity are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Electric Muscle Stimulation (EMS), in which a salon professional usually wears a wrist band with a moistened electrode, is known as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wavelengths that produce the longest waves of the visible spectrum are: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Volts and frequency needed and watts the appliance consumes are indicated on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of the electricity you use daily consists of a flow of tiny, negatively charged particles called: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2021-10-11T06:06:41Z</dcterms:created>
  <dcterms:modified xsi:type="dcterms:W3CDTF">2021-10-11T06:06:41Z</dcterms:modified>
</cp:coreProperties>
</file>