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see __________ at the top of utility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source is the flow of electrical power or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unit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converts mechanical energy into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field pushes and pulls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percentage of total energy input into a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interaction between electric currents and magnetic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electric power _________ system carries electricity from the transmission system to the individual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 __________ are the flow of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machine produces continuous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2021-10-11T06:05:00Z</dcterms:created>
  <dcterms:modified xsi:type="dcterms:W3CDTF">2021-10-11T06:05:00Z</dcterms:modified>
</cp:coreProperties>
</file>