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in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its open its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electricity to flow through something smooth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and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its closed it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not allow electricity to flow through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charge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charged particle that creates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2021-10-11T06:06:43Z</dcterms:created>
  <dcterms:modified xsi:type="dcterms:W3CDTF">2021-10-11T06:06:43Z</dcterms:modified>
</cp:coreProperties>
</file>