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flow of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Machine for converting mechanical energy into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that does not conduct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Your phone dies because it needs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 all the way around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Electrical current that reverses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opposite to positive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word for malfunction or fail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last name of a man who stuck a kite up in a storm and got electrocuted.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resistance to the passage of an electric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powers your home and makes your appliances run?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Particle with a charge of negative electricity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measuring instrument used to measure the current in a circuit.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opposite to a neutron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Closing on an electric circuit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Stores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last name of the man who discovered animal electricity.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touch an electric fence you get 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unit used to measure electric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neither a positive or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Before thunder 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object or type of material that allows the flow of electrical current in one or more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Electrical resistance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Its etomic number is 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SI unit of electromotive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metal made into a thin little flexible thread or rod.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Electricity that forms when you rub up against something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2021-10-11T06:05:06Z</dcterms:created>
  <dcterms:modified xsi:type="dcterms:W3CDTF">2021-10-11T06:05:06Z</dcterms:modified>
</cp:coreProperties>
</file>