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which permits a flow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energy that uses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that converts mechanical energy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path of which electrical energy flows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unit used to measure the electrical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Alternating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flash of light in the sky caused by electrical discharge between clouds and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injure or kill someone by electric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of 3 components needed for an electrical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Lacking positive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closed circuit where the current follows one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Used to measure the current in a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connection from a circuit to the earth (safety measure)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point of connection on an electrical device (eg. Battery)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device that reduces the flow of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flow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 closed circuit where the current divides into two or more paths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thin thread made of tungsten that glows when electric current flows through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provide an amount of electricity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defect in a circuit that causes the current to flow in the wrong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 used to measure electrical potential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can start to stop flow of electricity in a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Electricity that is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flash produced by electrical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proved that lightning was a from of electricity (Benjamin....)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used to transfer electrical energy from one circuit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Neither positive nor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unit used to measure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cell that is a source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metal that is a good conductor of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thin, flexible thread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discovered animal electricity (Luigi....)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Direct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material that prevents energy from easily passing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safety device that cuts off an electric circuit if the current exceeds a safe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wire that activates a trap or light when disturbed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2021-10-11T06:05:09Z</dcterms:created>
  <dcterms:modified xsi:type="dcterms:W3CDTF">2021-10-11T06:05:09Z</dcterms:modified>
</cp:coreProperties>
</file>