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Electric chargers do not flow freely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objects rub together they can cause a electric shock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connection for closing an electric circu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material or object the keep the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 power goes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electric current in which the flow of electric charge periodically reverses direction and only flows in one direction.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electricity is running through the wire or the is turned on  it is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electrical system is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Cu 29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you need in every day living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set of wires that carry a electricity supply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SI derived unit of electric resistance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children's show with a green turtle that has the same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gear in a car. Usually a 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an apparatus for reducing or increasing the voltage of an 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They can be used to reduce current flow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start a broken down car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Rhymes with bolt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electrical  power supply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an electronic listening device that can be concealed on a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Somethings that lights up the sky in a electricity storm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 longs to the lepton partical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Death caused by electric shock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bad connection in the wires of a piece of electrical equipment, which stops the  equipment from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use water power to produce 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Famers use them wham the don't have a power source near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 much power into a battery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measuring instrument used to measure the current in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discovered animal 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unit used to measure electric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sudden strong increase in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charge carried by moving electrons in a wire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Chemical energy is converted into electricity for a source of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sudden increase in the amount of electricity that a system produces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Negative and positive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There's positive and .........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Move all the way around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positive electric charge equal in magnitude to a electron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</dc:title>
  <dcterms:created xsi:type="dcterms:W3CDTF">2021-10-11T06:05:11Z</dcterms:created>
  <dcterms:modified xsi:type="dcterms:W3CDTF">2021-10-11T06:05:11Z</dcterms:modified>
</cp:coreProperties>
</file>