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Container consisting of one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Material/object that doesn't easily allow heat, electricity or sound to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Powerful magnetic that uses electric current passed in a wire around it to produce its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electrical equipment that is fused and contains a 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electrical charges as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having resistance to the passage of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Electrical signal, for example one that is passed from a nerve to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used to measure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electricity into a piece of electrical equipment such as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Electrical circuit of lower resistance than that of a normal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Set of wires that carries the electricity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Positive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Electrical unit of voltage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Roughly circular line that starts and finishes at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Electrons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Stationary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Converts one form of energy into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$100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Time rate of flow of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Discoverer of animal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Form of energy that produces light, heat and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Characterised by absence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used to transfer electrical energy from one circuit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Measuring instrument used to measure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Passes continuously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active electrical system is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Red-brown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 of electric current that keeps changing direction at a fast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all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 or badly injured my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period where the electricity supply is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Named after German physicist Georg Simon Ohm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Material or object that conducts heat, electricity, light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Accompanied by a bright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Alternating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2021-10-11T06:05:16Z</dcterms:created>
  <dcterms:modified xsi:type="dcterms:W3CDTF">2021-10-11T06:05:16Z</dcterms:modified>
</cp:coreProperties>
</file>