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Milk's favorite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at which charge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unit of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Resists the transfer of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Negatively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electric charge to move freely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with no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Item to store electric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Push or pull of charged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 commonly used in electric wiring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Particles without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 unit for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 unit for electric potential difference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2021-10-11T06:06:45Z</dcterms:created>
  <dcterms:modified xsi:type="dcterms:W3CDTF">2021-10-11T06:06:45Z</dcterms:modified>
</cp:coreProperties>
</file>