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rubber    </w:t>
      </w:r>
      <w:r>
        <w:t xml:space="preserve">   plastic    </w:t>
      </w:r>
      <w:r>
        <w:t xml:space="preserve">   wood    </w:t>
      </w:r>
      <w:r>
        <w:t xml:space="preserve">   metal    </w:t>
      </w:r>
      <w:r>
        <w:t xml:space="preserve">   current    </w:t>
      </w:r>
      <w:r>
        <w:t xml:space="preserve">   fair test    </w:t>
      </w:r>
      <w:r>
        <w:t xml:space="preserve">   conductors    </w:t>
      </w:r>
      <w:r>
        <w:t xml:space="preserve">   magnetic    </w:t>
      </w:r>
      <w:r>
        <w:t xml:space="preserve">   variables    </w:t>
      </w:r>
      <w:r>
        <w:t xml:space="preserve">   prediction    </w:t>
      </w:r>
      <w:r>
        <w:t xml:space="preserve">   closed    </w:t>
      </w:r>
      <w:r>
        <w:t xml:space="preserve">   open    </w:t>
      </w:r>
      <w:r>
        <w:t xml:space="preserve">   components    </w:t>
      </w:r>
      <w:r>
        <w:t xml:space="preserve">   switch    </w:t>
      </w:r>
      <w:r>
        <w:t xml:space="preserve">   lamp    </w:t>
      </w:r>
      <w:r>
        <w:t xml:space="preserve">   buzzer    </w:t>
      </w:r>
      <w:r>
        <w:t xml:space="preserve">   bulb    </w:t>
      </w:r>
      <w:r>
        <w:t xml:space="preserve">   wire    </w:t>
      </w:r>
      <w:r>
        <w:t xml:space="preserve">   cell    </w:t>
      </w:r>
      <w:r>
        <w:t xml:space="preserve">   electrical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2021-10-11T06:06:43Z</dcterms:created>
  <dcterms:modified xsi:type="dcterms:W3CDTF">2021-10-11T06:06:43Z</dcterms:modified>
</cp:coreProperties>
</file>