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Active    </w:t>
      </w:r>
      <w:r>
        <w:t xml:space="preserve">   Blackout    </w:t>
      </w:r>
      <w:r>
        <w:t xml:space="preserve">   Charge    </w:t>
      </w:r>
      <w:r>
        <w:t xml:space="preserve">   Circut    </w:t>
      </w:r>
      <w:r>
        <w:t xml:space="preserve">   Current    </w:t>
      </w:r>
      <w:r>
        <w:t xml:space="preserve">   Discharge    </w:t>
      </w:r>
      <w:r>
        <w:t xml:space="preserve">   Electricity    </w:t>
      </w:r>
      <w:r>
        <w:t xml:space="preserve">   Electronic    </w:t>
      </w:r>
      <w:r>
        <w:t xml:space="preserve">   Energy    </w:t>
      </w:r>
      <w:r>
        <w:t xml:space="preserve">   Flat    </w:t>
      </w:r>
      <w:r>
        <w:t xml:space="preserve">   Flow    </w:t>
      </w:r>
      <w:r>
        <w:t xml:space="preserve">   Fuse    </w:t>
      </w:r>
      <w:r>
        <w:t xml:space="preserve">   Jolt    </w:t>
      </w:r>
      <w:r>
        <w:t xml:space="preserve">   Overcharge    </w:t>
      </w:r>
      <w:r>
        <w:t xml:space="preserve">   Positive    </w:t>
      </w:r>
      <w:r>
        <w:t xml:space="preserve">   Power    </w:t>
      </w:r>
      <w:r>
        <w:t xml:space="preserve">   Shock    </w:t>
      </w:r>
      <w:r>
        <w:t xml:space="preserve">   Static    </w:t>
      </w:r>
      <w:r>
        <w:t xml:space="preserve">   Surge    </w:t>
      </w:r>
      <w:r>
        <w:t xml:space="preserve">   Zap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2021-10-11T06:05:28Z</dcterms:created>
  <dcterms:modified xsi:type="dcterms:W3CDTF">2021-10-11T06:05:28Z</dcterms:modified>
</cp:coreProperties>
</file>