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Horizontal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path in which electrons from a voltage or current source flow.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metal that produces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can be charge over and over again.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producing a sudden sense of thrilling excitement.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positive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negative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or travel with great speed or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phone needs to go on: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has been charged to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circuit in which the current divides into two or more paths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shone brightly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 up of an electrical charge on the surface of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circuit in which the current follows one 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from all over the: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fill your car up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2021-10-11T06:05:18Z</dcterms:created>
  <dcterms:modified xsi:type="dcterms:W3CDTF">2021-10-11T06:05:18Z</dcterms:modified>
</cp:coreProperties>
</file>