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between a successive crest and trough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regular throbbing of the arteries, caused by the successive contractions of the heart, especially as may be felt at an artery, as at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act or instance of oscillating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in which the direction of displacement is the same as the direction of propagation, as a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quality of being ample, especially as to breadth or width; largeness; greatness of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disturbance on the surface of a liquid body, as the sea or a lake, in the form of a moving ridge or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rate of occurrence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Physics. the distance, measured in the direction of propagation of a wave, between two successive points in the wave that are characterized by the same phase of oscillation.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part of a hill or mountain range; summit. through- past or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rather large interval of time that is meaningful in the life of a person, in history, etc., because of its particular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in which the direction of displacement is perpendicular to the direction of propagation, as a surface wave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or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middle state or condition;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2021-10-11T06:06:23Z</dcterms:created>
  <dcterms:modified xsi:type="dcterms:W3CDTF">2021-10-11T06:06:23Z</dcterms:modified>
</cp:coreProperties>
</file>