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Ammeter    </w:t>
      </w:r>
      <w:r>
        <w:t xml:space="preserve">   cell    </w:t>
      </w:r>
      <w:r>
        <w:t xml:space="preserve">   circuit    </w:t>
      </w:r>
      <w:r>
        <w:t xml:space="preserve">   insulator    </w:t>
      </w:r>
      <w:r>
        <w:t xml:space="preserve">   Lamp    </w:t>
      </w:r>
      <w:r>
        <w:t xml:space="preserve">   Magnet    </w:t>
      </w:r>
      <w:r>
        <w:t xml:space="preserve">   Magnetism    </w:t>
      </w:r>
      <w:r>
        <w:t xml:space="preserve">   motor    </w:t>
      </w:r>
      <w:r>
        <w:t xml:space="preserve">   parallel    </w:t>
      </w:r>
      <w:r>
        <w:t xml:space="preserve">   resistor    </w:t>
      </w:r>
      <w:r>
        <w:t xml:space="preserve">   series    </w:t>
      </w:r>
      <w:r>
        <w:t xml:space="preserve">   switch    </w:t>
      </w:r>
      <w:r>
        <w:t xml:space="preserve">   voltage    </w:t>
      </w:r>
      <w:r>
        <w:t xml:space="preserve">   voltmeter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 </dc:title>
  <dcterms:created xsi:type="dcterms:W3CDTF">2021-10-11T06:06:55Z</dcterms:created>
  <dcterms:modified xsi:type="dcterms:W3CDTF">2021-10-11T06:06:55Z</dcterms:modified>
</cp:coreProperties>
</file>