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Electric resistance is typically measured in what units?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Materials that don't allow electricity to flow throught them easily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wire inside an electric bulb is known as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 or false? You can extend battery life by storing batteries at a low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electricity is a form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True or false? Batteries convert chemical to electrical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Electric power is typically measured in what units?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terms of electricity, what does AC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Materials that allow electricity to flow through them easily such as copper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terms of electricity, what does DC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Electric current is measured using what device?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Conductors have a high or low resistance?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2021-10-11T06:05:22Z</dcterms:created>
  <dcterms:modified xsi:type="dcterms:W3CDTF">2021-10-11T06:05:22Z</dcterms:modified>
</cp:coreProperties>
</file>