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Electricity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Unit of electric resistance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Unit of electric strength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Measure of how much electrical energy is being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Electrons flow first in one direction and then in the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Electrons move at an even rate and flow only in one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Technical name for any electrically powered appliance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Unit of electric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material that does not allow the flow of electric current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1,000 watts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Movement of electricity along a path called a conductor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Application of electrical currents during treatments to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Negatively charged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form of energy that produces light,heat,magnetic and chemical changes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Material that allows electricity to flow through it easitly</w:t>
            </w:r>
          </w:p>
        </w:tc>
      </w:tr>
    </w:tbl>
    <w:p>
      <w:pPr>
        <w:pStyle w:val="WordBankMedium"/>
      </w:pPr>
      <w:r>
        <w:t xml:space="preserve">   Electricity    </w:t>
      </w:r>
      <w:r>
        <w:t xml:space="preserve">   Electric Current    </w:t>
      </w:r>
      <w:r>
        <w:t xml:space="preserve">   Load    </w:t>
      </w:r>
      <w:r>
        <w:t xml:space="preserve">   Conductor    </w:t>
      </w:r>
      <w:r>
        <w:t xml:space="preserve">   Insulator    </w:t>
      </w:r>
      <w:r>
        <w:t xml:space="preserve">   AMP    </w:t>
      </w:r>
      <w:r>
        <w:t xml:space="preserve">   VOLT    </w:t>
      </w:r>
      <w:r>
        <w:t xml:space="preserve">   OHM    </w:t>
      </w:r>
      <w:r>
        <w:t xml:space="preserve">   Watt    </w:t>
      </w:r>
      <w:r>
        <w:t xml:space="preserve">   Electrotherapy    </w:t>
      </w:r>
      <w:r>
        <w:t xml:space="preserve">   Electrons    </w:t>
      </w:r>
      <w:r>
        <w:t xml:space="preserve">   Kilowatt    </w:t>
      </w:r>
      <w:r>
        <w:t xml:space="preserve">   DirectCurrent    </w:t>
      </w:r>
      <w:r>
        <w:t xml:space="preserve">   AlternatingCurrent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Electricity</dc:title>
  <dcterms:created xsi:type="dcterms:W3CDTF">2021-10-11T06:06:28Z</dcterms:created>
  <dcterms:modified xsi:type="dcterms:W3CDTF">2021-10-11T06:06:28Z</dcterms:modified>
</cp:coreProperties>
</file>