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Detects electron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of attraction or repulsion between unlike or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path through which electrons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or decreases ac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 of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materials that doesn't allow electrons to move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Multiple paths, usually used to power homes.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electrons to relieve separation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energy -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V=IR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path circut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distance, the push that causes electrons to move, measured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opposition of 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 of electrons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electrons to move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</w:t>
            </w:r>
          </w:p>
        </w:tc>
      </w:tr>
    </w:tbl>
    <w:p>
      <w:pPr>
        <w:pStyle w:val="WordBankMedium"/>
      </w:pPr>
      <w:r>
        <w:t xml:space="preserve">   Transformer    </w:t>
      </w:r>
      <w:r>
        <w:t xml:space="preserve">   Electric Generator    </w:t>
      </w:r>
      <w:r>
        <w:t xml:space="preserve">   Magnetism    </w:t>
      </w:r>
      <w:r>
        <w:t xml:space="preserve">   Electrons    </w:t>
      </w:r>
      <w:r>
        <w:t xml:space="preserve">   Protons    </w:t>
      </w:r>
      <w:r>
        <w:t xml:space="preserve">   Newtons    </w:t>
      </w:r>
      <w:r>
        <w:t xml:space="preserve">   Static Electricity    </w:t>
      </w:r>
      <w:r>
        <w:t xml:space="preserve">   Current Electricity    </w:t>
      </w:r>
      <w:r>
        <w:t xml:space="preserve">   Circuit     </w:t>
      </w:r>
      <w:r>
        <w:t xml:space="preserve">   Series    </w:t>
      </w:r>
      <w:r>
        <w:t xml:space="preserve">   Parallel    </w:t>
      </w:r>
      <w:r>
        <w:t xml:space="preserve">   Insulators    </w:t>
      </w:r>
      <w:r>
        <w:t xml:space="preserve">   Conductor    </w:t>
      </w:r>
      <w:r>
        <w:t xml:space="preserve">   Electroscope    </w:t>
      </w:r>
      <w:r>
        <w:t xml:space="preserve">   Voltage    </w:t>
      </w:r>
      <w:r>
        <w:t xml:space="preserve">   Current    </w:t>
      </w:r>
      <w:r>
        <w:t xml:space="preserve">   Resistance    </w:t>
      </w:r>
      <w:r>
        <w:t xml:space="preserve">   ohm's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2021-10-11T06:06:30Z</dcterms:created>
  <dcterms:modified xsi:type="dcterms:W3CDTF">2021-10-11T06:06:30Z</dcterms:modified>
</cp:coreProperties>
</file>