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flows from negative to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which normally shown as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 that will decrease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which Produce heat and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component which open and close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drawing which shows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 this type of circuit there is more than one loop and it splits into two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components in a continuous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pushes the charged partials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component which let electricity flow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material that Does not lets the electricity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material that lets the electricity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 of electricity particals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measure the current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electrons just vibrate backwards and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component which stores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2021-10-11T06:06:32Z</dcterms:created>
  <dcterms:modified xsi:type="dcterms:W3CDTF">2021-10-11T06:06:32Z</dcterms:modified>
</cp:coreProperties>
</file>