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complete electrical path through which electricity or current can pass or 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of electricity through a conductor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allows an electrical circuit to be opened or closed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complete path through which electricity travels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electric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path that is broken or incomplete, and so electricity cannot flow through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material through which electric current can flow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closed loop of conductive material that will allow electricity to flow through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blocks the flow of electric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item that uses electricity</w:t>
            </w:r>
          </w:p>
        </w:tc>
      </w:tr>
    </w:tbl>
    <w:p>
      <w:pPr>
        <w:pStyle w:val="WordBankSmall"/>
      </w:pPr>
      <w:r>
        <w:t xml:space="preserve">   conductor    </w:t>
      </w:r>
      <w:r>
        <w:t xml:space="preserve">   Insulator     </w:t>
      </w:r>
      <w:r>
        <w:t xml:space="preserve">   closed circuit    </w:t>
      </w:r>
      <w:r>
        <w:t xml:space="preserve">   open circuit    </w:t>
      </w:r>
      <w:r>
        <w:t xml:space="preserve">   switch    </w:t>
      </w:r>
      <w:r>
        <w:t xml:space="preserve">   electric current    </w:t>
      </w:r>
      <w:r>
        <w:t xml:space="preserve">   circuit    </w:t>
      </w:r>
      <w:r>
        <w:t xml:space="preserve">   load    </w:t>
      </w:r>
      <w:r>
        <w:t xml:space="preserve">   electric circuit    </w:t>
      </w:r>
      <w:r>
        <w:t xml:space="preserve">  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2021-10-11T06:06:36Z</dcterms:created>
  <dcterms:modified xsi:type="dcterms:W3CDTF">2021-10-11T06:06:36Z</dcterms:modified>
</cp:coreProperties>
</file>