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flow of electricity through a conductor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Unit used for measuring current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Sybols used to label parts in an electrical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material in which electricity can flow through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Electrical circuit that is incomplete and doesn't allow electricity to flow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Intstrument used for measuring voltage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electrial circuit that allows the current to flow through multiple pathways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electrical circuit that allows electricity to flow through one pathway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loop made of conductive materials that allow allows electricity to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device that opens and closes a circuit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2021-10-11T06:06:38Z</dcterms:created>
  <dcterms:modified xsi:type="dcterms:W3CDTF">2021-10-11T06:06:38Z</dcterms:modified>
</cp:coreProperties>
</file>