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that emits light and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potential difference in charge between two points in an electrical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unit is electic current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that allow electricity to flow through them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complete or break a circuit.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charged particles around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Slows down the flow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devise that can be used to vary the resistance in a circuit and hence the current that is flowing.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the current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power to the electric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that do not allow electricity to flow through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2021-10-11T06:06:40Z</dcterms:created>
  <dcterms:modified xsi:type="dcterms:W3CDTF">2021-10-11T06:06:40Z</dcterms:modified>
</cp:coreProperties>
</file>