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ampere    </w:t>
      </w:r>
      <w:r>
        <w:t xml:space="preserve">   battery    </w:t>
      </w:r>
      <w:r>
        <w:t xml:space="preserve">   circuit    </w:t>
      </w:r>
      <w:r>
        <w:t xml:space="preserve">   complex circuit    </w:t>
      </w:r>
      <w:r>
        <w:t xml:space="preserve">   electric charge    </w:t>
      </w:r>
      <w:r>
        <w:t xml:space="preserve">   electric current    </w:t>
      </w:r>
      <w:r>
        <w:t xml:space="preserve">   electroscope    </w:t>
      </w:r>
      <w:r>
        <w:t xml:space="preserve">   energy    </w:t>
      </w:r>
      <w:r>
        <w:t xml:space="preserve">   insulator    </w:t>
      </w:r>
      <w:r>
        <w:t xml:space="preserve">   Kilowatts    </w:t>
      </w:r>
      <w:r>
        <w:t xml:space="preserve">   ohms law    </w:t>
      </w:r>
      <w:r>
        <w:t xml:space="preserve">   parallel circuit    </w:t>
      </w:r>
      <w:r>
        <w:t xml:space="preserve">   power    </w:t>
      </w:r>
      <w:r>
        <w:t xml:space="preserve">   resistance    </w:t>
      </w:r>
      <w:r>
        <w:t xml:space="preserve">   series circuit    </w:t>
      </w:r>
      <w:r>
        <w:t xml:space="preserve">   Static electricity    </w:t>
      </w:r>
      <w:r>
        <w:t xml:space="preserve">   switch    </w:t>
      </w:r>
      <w:r>
        <w:t xml:space="preserve">   volt    </w:t>
      </w:r>
      <w:r>
        <w:t xml:space="preserve">   voltage    </w:t>
      </w:r>
      <w:r>
        <w:t xml:space="preserve">   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2021-10-11T06:05:13Z</dcterms:created>
  <dcterms:modified xsi:type="dcterms:W3CDTF">2021-10-11T06:05:13Z</dcterms:modified>
</cp:coreProperties>
</file>